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5-466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Илинбаевой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Альбины </w:t>
      </w:r>
      <w:r>
        <w:rPr>
          <w:rFonts w:ascii="Times New Roman" w:eastAsia="Times New Roman" w:hAnsi="Times New Roman" w:cs="Times New Roman"/>
          <w:sz w:val="27"/>
          <w:szCs w:val="27"/>
        </w:rPr>
        <w:t>Радмировны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Илинбаева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386240320000626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Илинбаева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Илинбаевой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Илинбаевой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386240320000626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27.01.2024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Илинбаевой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Илинбаевой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Илинбаеву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Радмировн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466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0412365400665004662520122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4">
    <w:name w:val="cat-UserDefined grp-3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